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  <w:i w:val="0"/>
        </w:rPr>
        <w:t>Fait à ……………………………………, le …………………………</w:t>
      </w:r>
    </w:p>
    <w:p/>
    <w:p>
      <w:pPr>
        <w:jc w:val="center"/>
      </w:pPr>
      <w:r>
        <w:rPr>
          <w:b/>
          <w:sz w:val="28"/>
        </w:rPr>
        <w:t>ATTESTATION DE REMISE EN MAINS PROPRES</w:t>
      </w:r>
    </w:p>
    <w:p/>
    <w:p>
      <w:pPr>
        <w:jc w:val="both"/>
      </w:pPr>
      <w:r>
        <w:rPr>
          <w:b w:val="0"/>
          <w:i w:val="0"/>
        </w:rPr>
        <w:t>Je soussigné(e) ………………………………………………………………………………………………………………………………,</w:t>
      </w:r>
    </w:p>
    <w:p/>
    <w:p>
      <w:pPr>
        <w:jc w:val="both"/>
      </w:pPr>
      <w:r>
        <w:rPr>
          <w:b w:val="0"/>
          <w:i w:val="0"/>
        </w:rPr>
        <w:t>reconnais avoir reçu en mains propres, ce jour ………………………………………………………,</w:t>
      </w:r>
    </w:p>
    <w:p>
      <w:pPr>
        <w:jc w:val="both"/>
      </w:pPr>
      <w:r>
        <w:rPr>
          <w:b w:val="0"/>
          <w:i w:val="0"/>
        </w:rPr>
        <w:t>de la part de ………………………………………………………………………………………………………………………,</w:t>
      </w:r>
    </w:p>
    <w:p/>
    <w:p>
      <w:pPr>
        <w:jc w:val="both"/>
      </w:pPr>
      <w:r>
        <w:rPr>
          <w:b w:val="0"/>
          <w:i w:val="0"/>
        </w:rPr>
        <w:t>l'objet suivant (document, clés, somme d'argent, etc.) :</w:t>
      </w:r>
    </w:p>
    <w:p>
      <w:r>
        <w:rPr>
          <w:b w:val="0"/>
          <w:i w:val="0"/>
        </w:rPr>
        <w:t>………………………………………………………………………………………………………………………………………………………………</w:t>
      </w:r>
    </w:p>
    <w:p>
      <w:r>
        <w:rPr>
          <w:b w:val="0"/>
          <w:i w:val="0"/>
        </w:rPr>
        <w:t>………………………………………………………………………………………………………………………………………………………………</w:t>
      </w:r>
    </w:p>
    <w:p>
      <w:r>
        <w:rPr>
          <w:b w:val="0"/>
          <w:i w:val="0"/>
        </w:rPr>
        <w:t>………………………………………………………………………………………………………………………………………………………………</w:t>
      </w:r>
    </w:p>
    <w:p/>
    <w:p>
      <w:pPr>
        <w:jc w:val="right"/>
      </w:pPr>
      <w:r>
        <w:rPr>
          <w:b w:val="0"/>
          <w:i w:val="0"/>
        </w:rPr>
        <w:t>Fait à ……………………………………, le …………………………</w:t>
      </w:r>
    </w:p>
    <w:p/>
    <w:p/>
    <w:p>
      <w:r>
        <w:rPr>
          <w:b/>
        </w:rPr>
        <w:t>Signature du destinataire</w:t>
      </w:r>
    </w:p>
    <w:p>
      <w:r>
        <w:rPr>
          <w:i/>
          <w:sz w:val="18"/>
        </w:rPr>
        <w:t>(faire précéder la signature de la mention manuscrite « Reçu en mains propres »)</w:t>
      </w:r>
    </w:p>
    <w:p>
      <w:r>
        <w:rPr>
          <w:b w:val="0"/>
          <w:i w:val="0"/>
        </w:rPr>
        <w:t>Signature :</w:t>
      </w:r>
    </w:p>
    <w:p/>
    <w:p/>
    <w:p/>
    <w:p/>
    <w:p/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remise en mains propres</dc:title>
  <dc:subject/>
  <dc:creator>BailPDF.com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